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02901" w14:textId="2118C177" w:rsidR="00EB3CBF" w:rsidRDefault="000D0347">
      <w:pPr>
        <w:pStyle w:val="Nadpis1"/>
      </w:pPr>
      <w:proofErr w:type="spellStart"/>
      <w:r>
        <w:t>Potvrdenie</w:t>
      </w:r>
      <w:proofErr w:type="spellEnd"/>
      <w:r>
        <w:t xml:space="preserve"> o </w:t>
      </w:r>
      <w:proofErr w:type="spellStart"/>
      <w:r>
        <w:t>objednávke</w:t>
      </w:r>
      <w:proofErr w:type="spellEnd"/>
    </w:p>
    <w:p w14:paraId="2DF1FAEF" w14:textId="26970CFE" w:rsidR="00EB3CBF" w:rsidRDefault="000D0347">
      <w:proofErr w:type="spellStart"/>
      <w:r>
        <w:t>Vážený</w:t>
      </w:r>
      <w:proofErr w:type="spellEnd"/>
      <w:r>
        <w:t>/á</w:t>
      </w:r>
      <w:r w:rsidR="00C9649F">
        <w:t xml:space="preserve"> </w:t>
      </w:r>
      <w:r w:rsidR="00C9649F" w:rsidRPr="001A4DB7">
        <w:rPr>
          <w:b/>
          <w:bCs/>
        </w:rPr>
        <w:fldChar w:fldCharType="begin"/>
      </w:r>
      <w:r w:rsidR="00C9649F" w:rsidRPr="001A4DB7">
        <w:rPr>
          <w:b/>
          <w:bCs/>
        </w:rPr>
        <w:instrText xml:space="preserve"> MERGEFIELD Meno </w:instrText>
      </w:r>
      <w:r w:rsidR="00C9649F" w:rsidRPr="001A4DB7">
        <w:rPr>
          <w:b/>
          <w:bCs/>
        </w:rPr>
        <w:fldChar w:fldCharType="end"/>
      </w:r>
    </w:p>
    <w:p w14:paraId="37346822" w14:textId="17DBEA8B" w:rsidR="00EB3CBF" w:rsidRDefault="000D0347">
      <w:proofErr w:type="spellStart"/>
      <w:r>
        <w:t>Ďakujeme</w:t>
      </w:r>
      <w:proofErr w:type="spellEnd"/>
      <w:r>
        <w:t xml:space="preserve"> za </w:t>
      </w:r>
      <w:proofErr w:type="spellStart"/>
      <w:r>
        <w:t>objednávku</w:t>
      </w:r>
      <w:proofErr w:type="spellEnd"/>
      <w:r>
        <w:t xml:space="preserve"> </w:t>
      </w:r>
      <w:proofErr w:type="spellStart"/>
      <w:r>
        <w:t>produktu</w:t>
      </w:r>
      <w:proofErr w:type="spellEnd"/>
      <w:r>
        <w:t xml:space="preserve"> </w:t>
      </w:r>
      <w:r w:rsidR="00C9649F" w:rsidRPr="001A4DB7">
        <w:rPr>
          <w:b/>
          <w:bCs/>
        </w:rPr>
        <w:fldChar w:fldCharType="begin"/>
      </w:r>
      <w:r w:rsidR="00C9649F" w:rsidRPr="001A4DB7">
        <w:rPr>
          <w:b/>
          <w:bCs/>
        </w:rPr>
        <w:instrText xml:space="preserve"> MERGEFIELD Produkt </w:instrText>
      </w:r>
      <w:r w:rsidR="00C9649F" w:rsidRPr="001A4DB7">
        <w:rPr>
          <w:b/>
          <w:bCs/>
        </w:rPr>
        <w:fldChar w:fldCharType="end"/>
      </w:r>
    </w:p>
    <w:p w14:paraId="708BBADD" w14:textId="5BE4ECBB" w:rsidR="00EB3CBF" w:rsidRDefault="000D0347">
      <w:r>
        <w:t>Suma:</w:t>
      </w:r>
      <w:r w:rsidR="00B702D3">
        <w:t xml:space="preserve"> </w:t>
      </w:r>
      <w:r w:rsidR="00C9649F" w:rsidRPr="001A4DB7">
        <w:rPr>
          <w:b/>
          <w:bCs/>
        </w:rPr>
        <w:fldChar w:fldCharType="begin"/>
      </w:r>
      <w:r w:rsidR="00C9649F" w:rsidRPr="001A4DB7">
        <w:rPr>
          <w:b/>
          <w:bCs/>
        </w:rPr>
        <w:instrText xml:space="preserve"> MERGEFIELD Suma </w:instrText>
      </w:r>
      <w:r w:rsidR="00C9649F" w:rsidRPr="001A4DB7">
        <w:rPr>
          <w:b/>
          <w:bCs/>
        </w:rPr>
        <w:fldChar w:fldCharType="end"/>
      </w:r>
      <w:r>
        <w:t xml:space="preserve"> </w:t>
      </w:r>
      <w:r>
        <w:rPr>
          <w:b/>
        </w:rPr>
        <w:t>€</w:t>
      </w:r>
    </w:p>
    <w:p w14:paraId="3B8C9A4F" w14:textId="001120B8" w:rsidR="00EB3CBF" w:rsidRDefault="000D0347">
      <w:proofErr w:type="spellStart"/>
      <w:r>
        <w:t>Objednávka</w:t>
      </w:r>
      <w:proofErr w:type="spellEnd"/>
      <w:r>
        <w:t xml:space="preserve"> č.: </w:t>
      </w:r>
      <w:r w:rsidR="00C9649F" w:rsidRPr="001A4DB7">
        <w:rPr>
          <w:b/>
          <w:bCs/>
        </w:rPr>
        <w:fldChar w:fldCharType="begin"/>
      </w:r>
      <w:r w:rsidR="00C9649F" w:rsidRPr="001A4DB7">
        <w:rPr>
          <w:b/>
          <w:bCs/>
        </w:rPr>
        <w:instrText xml:space="preserve"> MERGEFIELD Objednavka </w:instrText>
      </w:r>
      <w:r w:rsidR="00C9649F" w:rsidRPr="001A4DB7">
        <w:rPr>
          <w:b/>
          <w:bCs/>
        </w:rPr>
        <w:fldChar w:fldCharType="end"/>
      </w:r>
    </w:p>
    <w:p w14:paraId="1C08A371" w14:textId="0750E3F4" w:rsidR="00EB3CBF" w:rsidRDefault="000D0347">
      <w:proofErr w:type="spellStart"/>
      <w:r>
        <w:t>Dátum</w:t>
      </w:r>
      <w:proofErr w:type="spellEnd"/>
      <w:r>
        <w:t xml:space="preserve">: </w:t>
      </w:r>
      <w:r w:rsidR="00C9649F" w:rsidRPr="001A4DB7">
        <w:rPr>
          <w:b/>
          <w:bCs/>
        </w:rPr>
        <w:fldChar w:fldCharType="begin"/>
      </w:r>
      <w:r w:rsidR="00C9649F" w:rsidRPr="001A4DB7">
        <w:rPr>
          <w:b/>
          <w:bCs/>
        </w:rPr>
        <w:instrText xml:space="preserve"> MERGEFIELD Datum </w:instrText>
      </w:r>
      <w:r w:rsidR="00C9649F" w:rsidRPr="001A4DB7">
        <w:rPr>
          <w:b/>
          <w:bCs/>
        </w:rPr>
        <w:fldChar w:fldCharType="end"/>
      </w:r>
    </w:p>
    <w:p w14:paraId="6BB1C787" w14:textId="77777777" w:rsidR="00863DF4" w:rsidRDefault="000D0347">
      <w:r>
        <w:br/>
      </w:r>
      <w:proofErr w:type="spellStart"/>
      <w:r>
        <w:t>Podmienka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Premium (</w:t>
      </w:r>
      <w:proofErr w:type="spellStart"/>
      <w:r>
        <w:t>ukážka</w:t>
      </w:r>
      <w:proofErr w:type="spellEnd"/>
      <w:r>
        <w:t>):</w:t>
      </w:r>
    </w:p>
    <w:p w14:paraId="5ADF03E9" w14:textId="4CEF3B13" w:rsidR="00EB3CBF" w:rsidRDefault="00C9649F">
      <w:r>
        <w:fldChar w:fldCharType="begin"/>
      </w:r>
      <w:r>
        <w:instrText xml:space="preserve"> MERGEFIELD Premium </w:instrText>
      </w:r>
      <w:r>
        <w:fldChar w:fldCharType="end"/>
      </w:r>
      <w:r w:rsidR="00B5397A">
        <w:t xml:space="preserve"> </w:t>
      </w:r>
      <w:r w:rsidR="000D0347">
        <w:t xml:space="preserve">→ 1 = Premium </w:t>
      </w:r>
      <w:proofErr w:type="spellStart"/>
      <w:r w:rsidR="000D0347">
        <w:t>zákazník</w:t>
      </w:r>
      <w:proofErr w:type="spellEnd"/>
      <w:r w:rsidR="000D0347">
        <w:t xml:space="preserve">, 0 = Free </w:t>
      </w:r>
      <w:proofErr w:type="spellStart"/>
      <w:r w:rsidR="000D0347">
        <w:t>režim</w:t>
      </w:r>
      <w:proofErr w:type="spellEnd"/>
    </w:p>
    <w:p w14:paraId="38A5FABB" w14:textId="77777777" w:rsidR="00EB3CBF" w:rsidRDefault="000D0347">
      <w:r>
        <w:br/>
      </w:r>
      <w:proofErr w:type="spellStart"/>
      <w:r>
        <w:t>Tvorivý</w:t>
      </w:r>
      <w:proofErr w:type="spellEnd"/>
      <w:r>
        <w:t xml:space="preserve"> </w:t>
      </w:r>
      <w:proofErr w:type="spellStart"/>
      <w:r>
        <w:t>Kútik</w:t>
      </w:r>
      <w:proofErr w:type="spellEnd"/>
      <w:r>
        <w:br/>
        <w:t>www.tvorivykutik.sk</w:t>
      </w:r>
    </w:p>
    <w:sectPr w:rsidR="00EB3C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0347"/>
    <w:rsid w:val="0015074B"/>
    <w:rsid w:val="001A4DB7"/>
    <w:rsid w:val="0029639D"/>
    <w:rsid w:val="00326F90"/>
    <w:rsid w:val="004A7240"/>
    <w:rsid w:val="00863DF4"/>
    <w:rsid w:val="00AA1D8D"/>
    <w:rsid w:val="00B47730"/>
    <w:rsid w:val="00B5397A"/>
    <w:rsid w:val="00B702D3"/>
    <w:rsid w:val="00C9649F"/>
    <w:rsid w:val="00CB0664"/>
    <w:rsid w:val="00EB3CBF"/>
    <w:rsid w:val="00F110E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4EE9A5"/>
  <w14:defaultImageDpi w14:val="300"/>
  <w15:docId w15:val="{28F37EFC-E0E4-4FB3-9559-87E45EB2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Majo Wagner</cp:lastModifiedBy>
  <cp:revision>9</cp:revision>
  <dcterms:created xsi:type="dcterms:W3CDTF">2013-12-23T23:15:00Z</dcterms:created>
  <dcterms:modified xsi:type="dcterms:W3CDTF">2025-10-17T11:40:00Z</dcterms:modified>
  <cp:category/>
</cp:coreProperties>
</file>